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E0B" w:rsidRPr="00A8493A" w:rsidRDefault="00916D1D">
      <w:pPr>
        <w:pStyle w:val="Titolo1"/>
        <w:rPr>
          <w:lang w:val="it-IT"/>
        </w:rPr>
      </w:pPr>
      <w:r w:rsidRPr="00A8493A">
        <w:rPr>
          <w:lang w:val="it-IT"/>
        </w:rPr>
        <w:t>Format Segnalazione Fabbisogni</w:t>
      </w:r>
    </w:p>
    <w:p w:rsidR="00916E0B" w:rsidRPr="00A8493A" w:rsidRDefault="00916D1D">
      <w:pPr>
        <w:rPr>
          <w:lang w:val="it-IT"/>
        </w:rPr>
      </w:pPr>
      <w:r w:rsidRPr="00A8493A">
        <w:rPr>
          <w:lang w:val="it-IT"/>
        </w:rPr>
        <w:t>Ragione sociale dell’impresa: ___________________________</w:t>
      </w:r>
    </w:p>
    <w:p w:rsidR="00916E0B" w:rsidRPr="00A8493A" w:rsidRDefault="00916D1D">
      <w:pPr>
        <w:rPr>
          <w:lang w:val="it-IT"/>
        </w:rPr>
      </w:pPr>
      <w:r w:rsidRPr="00A8493A">
        <w:rPr>
          <w:lang w:val="it-IT"/>
        </w:rPr>
        <w:t>Codice fiscale/P.IVA: ___________________________</w:t>
      </w:r>
    </w:p>
    <w:p w:rsidR="00916E0B" w:rsidRPr="00A8493A" w:rsidRDefault="00916D1D">
      <w:pPr>
        <w:rPr>
          <w:lang w:val="it-IT"/>
        </w:rPr>
      </w:pPr>
      <w:r w:rsidRPr="00A8493A">
        <w:rPr>
          <w:lang w:val="it-IT"/>
        </w:rPr>
        <w:t>Sede legale: ___________________________</w:t>
      </w:r>
    </w:p>
    <w:p w:rsidR="00916E0B" w:rsidRPr="00A8493A" w:rsidRDefault="00916D1D">
      <w:pPr>
        <w:rPr>
          <w:lang w:val="it-IT"/>
        </w:rPr>
      </w:pPr>
      <w:r w:rsidRPr="00A8493A">
        <w:rPr>
          <w:lang w:val="it-IT"/>
        </w:rPr>
        <w:t>Referente aziendale: ___________________________</w:t>
      </w:r>
    </w:p>
    <w:p w:rsidR="00916E0B" w:rsidRPr="00A8493A" w:rsidRDefault="00916D1D">
      <w:pPr>
        <w:rPr>
          <w:lang w:val="it-IT"/>
        </w:rPr>
      </w:pPr>
      <w:r w:rsidRPr="00A8493A">
        <w:rPr>
          <w:lang w:val="it-IT"/>
        </w:rPr>
        <w:t xml:space="preserve">Telefono: </w:t>
      </w:r>
      <w:r w:rsidRPr="00A8493A">
        <w:rPr>
          <w:lang w:val="it-IT"/>
        </w:rPr>
        <w:t>___________________________</w:t>
      </w:r>
    </w:p>
    <w:p w:rsidR="00916E0B" w:rsidRPr="00A8493A" w:rsidRDefault="00916D1D">
      <w:pPr>
        <w:rPr>
          <w:lang w:val="it-IT"/>
        </w:rPr>
      </w:pPr>
      <w:r w:rsidRPr="00A8493A">
        <w:rPr>
          <w:lang w:val="it-IT"/>
        </w:rPr>
        <w:t>E-mail: ___________________________</w:t>
      </w:r>
      <w:bookmarkStart w:id="0" w:name="_GoBack"/>
      <w:bookmarkEnd w:id="0"/>
    </w:p>
    <w:p w:rsidR="00916E0B" w:rsidRPr="00A8493A" w:rsidRDefault="00916E0B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16E0B" w:rsidTr="00A8493A">
        <w:tc>
          <w:tcPr>
            <w:tcW w:w="2160" w:type="dxa"/>
          </w:tcPr>
          <w:p w:rsidR="00916E0B" w:rsidRDefault="00916D1D">
            <w:r>
              <w:rPr>
                <w:sz w:val="20"/>
              </w:rPr>
              <w:t>Profilo richiesto</w:t>
            </w:r>
          </w:p>
        </w:tc>
        <w:tc>
          <w:tcPr>
            <w:tcW w:w="2160" w:type="dxa"/>
          </w:tcPr>
          <w:p w:rsidR="00916E0B" w:rsidRDefault="00916D1D">
            <w:r>
              <w:rPr>
                <w:sz w:val="20"/>
              </w:rPr>
              <w:t>Numero unità richieste</w:t>
            </w:r>
          </w:p>
        </w:tc>
        <w:tc>
          <w:tcPr>
            <w:tcW w:w="2160" w:type="dxa"/>
          </w:tcPr>
          <w:p w:rsidR="00916E0B" w:rsidRDefault="00916D1D">
            <w:r>
              <w:rPr>
                <w:sz w:val="20"/>
              </w:rPr>
              <w:t>Sede di lavoro prevista</w:t>
            </w:r>
          </w:p>
        </w:tc>
        <w:tc>
          <w:tcPr>
            <w:tcW w:w="2160" w:type="dxa"/>
          </w:tcPr>
          <w:p w:rsidR="00916E0B" w:rsidRDefault="00916D1D">
            <w:r>
              <w:rPr>
                <w:sz w:val="20"/>
              </w:rPr>
              <w:t>Note (eventuali requisiti specifici)</w:t>
            </w:r>
          </w:p>
        </w:tc>
      </w:tr>
      <w:tr w:rsidR="00916E0B" w:rsidTr="00A8493A">
        <w:tc>
          <w:tcPr>
            <w:tcW w:w="2160" w:type="dxa"/>
          </w:tcPr>
          <w:p w:rsidR="00916E0B" w:rsidRDefault="00916E0B"/>
        </w:tc>
        <w:tc>
          <w:tcPr>
            <w:tcW w:w="2160" w:type="dxa"/>
          </w:tcPr>
          <w:p w:rsidR="00916E0B" w:rsidRDefault="00916E0B"/>
        </w:tc>
        <w:tc>
          <w:tcPr>
            <w:tcW w:w="2160" w:type="dxa"/>
          </w:tcPr>
          <w:p w:rsidR="00916E0B" w:rsidRDefault="00916E0B"/>
        </w:tc>
        <w:tc>
          <w:tcPr>
            <w:tcW w:w="2160" w:type="dxa"/>
          </w:tcPr>
          <w:p w:rsidR="00916E0B" w:rsidRDefault="00916E0B"/>
        </w:tc>
      </w:tr>
      <w:tr w:rsidR="00916E0B" w:rsidTr="00A8493A">
        <w:tc>
          <w:tcPr>
            <w:tcW w:w="2160" w:type="dxa"/>
          </w:tcPr>
          <w:p w:rsidR="00916E0B" w:rsidRDefault="00916E0B"/>
        </w:tc>
        <w:tc>
          <w:tcPr>
            <w:tcW w:w="2160" w:type="dxa"/>
          </w:tcPr>
          <w:p w:rsidR="00916E0B" w:rsidRDefault="00916E0B"/>
        </w:tc>
        <w:tc>
          <w:tcPr>
            <w:tcW w:w="2160" w:type="dxa"/>
          </w:tcPr>
          <w:p w:rsidR="00916E0B" w:rsidRDefault="00916E0B"/>
        </w:tc>
        <w:tc>
          <w:tcPr>
            <w:tcW w:w="2160" w:type="dxa"/>
          </w:tcPr>
          <w:p w:rsidR="00916E0B" w:rsidRDefault="00916E0B"/>
        </w:tc>
      </w:tr>
      <w:tr w:rsidR="00916E0B" w:rsidTr="00A8493A">
        <w:tc>
          <w:tcPr>
            <w:tcW w:w="2160" w:type="dxa"/>
          </w:tcPr>
          <w:p w:rsidR="00916E0B" w:rsidRDefault="00916E0B"/>
        </w:tc>
        <w:tc>
          <w:tcPr>
            <w:tcW w:w="2160" w:type="dxa"/>
          </w:tcPr>
          <w:p w:rsidR="00916E0B" w:rsidRDefault="00916E0B"/>
        </w:tc>
        <w:tc>
          <w:tcPr>
            <w:tcW w:w="2160" w:type="dxa"/>
          </w:tcPr>
          <w:p w:rsidR="00916E0B" w:rsidRDefault="00916E0B"/>
        </w:tc>
        <w:tc>
          <w:tcPr>
            <w:tcW w:w="2160" w:type="dxa"/>
          </w:tcPr>
          <w:p w:rsidR="00916E0B" w:rsidRDefault="00916E0B"/>
        </w:tc>
      </w:tr>
    </w:tbl>
    <w:p w:rsidR="00916D1D" w:rsidRDefault="00916D1D"/>
    <w:sectPr w:rsidR="00916D1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16D1D"/>
    <w:rsid w:val="00916E0B"/>
    <w:rsid w:val="00A8493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DE2CA0C3-F9E4-4B48-8C3D-F0F9472C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C2E6CC-0B4B-E146-BF50-01B06E6A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2013-12-23T23:15:00Z</dcterms:created>
  <dcterms:modified xsi:type="dcterms:W3CDTF">2025-04-14T10:45:00Z</dcterms:modified>
  <cp:category/>
</cp:coreProperties>
</file>