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565E7" w14:textId="77777777" w:rsidR="00704EC4" w:rsidRPr="001B66E0" w:rsidRDefault="005F6F3C">
      <w:pPr>
        <w:pStyle w:val="Titolo"/>
        <w:rPr>
          <w:lang w:val="it-IT"/>
        </w:rPr>
      </w:pPr>
      <w:r w:rsidRPr="001B66E0">
        <w:rPr>
          <w:lang w:val="it-IT"/>
        </w:rPr>
        <w:t>QUESTIONARIO – PROGETTI DI ADATTAMENTO CLIMATICO NELLE CITTÀ ITALIANE</w:t>
      </w:r>
    </w:p>
    <w:p w14:paraId="1A0B4EF5" w14:textId="77777777" w:rsidR="00EA3FEC" w:rsidRDefault="00EA3FEC">
      <w:pPr>
        <w:rPr>
          <w:lang w:val="it-IT"/>
        </w:rPr>
      </w:pPr>
    </w:p>
    <w:p w14:paraId="510337D1" w14:textId="616FD355" w:rsidR="00704EC4" w:rsidRPr="001B66E0" w:rsidRDefault="005F6F3C">
      <w:pPr>
        <w:rPr>
          <w:lang w:val="it-IT"/>
        </w:rPr>
      </w:pPr>
      <w:r w:rsidRPr="001B66E0">
        <w:rPr>
          <w:lang w:val="it-IT"/>
        </w:rPr>
        <w:t xml:space="preserve">Iniziativa ANCE per l’evento 'Città del Futuro' </w:t>
      </w:r>
    </w:p>
    <w:p w14:paraId="628EE0A5" w14:textId="0E8F334E" w:rsidR="00D45067" w:rsidRPr="00D45067" w:rsidRDefault="00F33EDC" w:rsidP="00D45067">
      <w:pPr>
        <w:jc w:val="both"/>
        <w:rPr>
          <w:lang w:val="it-IT"/>
        </w:rPr>
      </w:pPr>
      <w:r w:rsidRPr="00EE2B30">
        <w:rPr>
          <w:lang w:val="it-IT"/>
        </w:rPr>
        <w:t>E</w:t>
      </w:r>
      <w:r w:rsidR="00D45067" w:rsidRPr="00D45067">
        <w:rPr>
          <w:lang w:val="it-IT"/>
        </w:rPr>
        <w:t xml:space="preserve">venti meteorologici estremi, ondate di calore, siccità e alluvioni mettono </w:t>
      </w:r>
      <w:r w:rsidRPr="00EE2B30">
        <w:rPr>
          <w:lang w:val="it-IT"/>
        </w:rPr>
        <w:t xml:space="preserve">sempre più </w:t>
      </w:r>
      <w:r w:rsidR="00D45067" w:rsidRPr="00D45067">
        <w:rPr>
          <w:lang w:val="it-IT"/>
        </w:rPr>
        <w:t>sotto pressione le città, le infrastrutture e la qualità della vita dei cittadini. In questo scenario, l’adattamento climatico rappresenta una risposta necessaria e urgente</w:t>
      </w:r>
      <w:r w:rsidRPr="00EE2B30">
        <w:rPr>
          <w:lang w:val="it-IT"/>
        </w:rPr>
        <w:t xml:space="preserve"> per garantire la sicurezza e la vivibilità del nostro territorio.</w:t>
      </w:r>
    </w:p>
    <w:p w14:paraId="1DF20F09" w14:textId="77777777" w:rsidR="00EE2B30" w:rsidRPr="00EE2B30" w:rsidRDefault="00F33EDC" w:rsidP="00D45067">
      <w:pPr>
        <w:jc w:val="both"/>
        <w:rPr>
          <w:lang w:val="it-IT"/>
        </w:rPr>
      </w:pPr>
      <w:r w:rsidRPr="00EE2B30">
        <w:rPr>
          <w:lang w:val="it-IT"/>
        </w:rPr>
        <w:t>I</w:t>
      </w:r>
      <w:r w:rsidRPr="00D45067">
        <w:rPr>
          <w:lang w:val="it-IT"/>
        </w:rPr>
        <w:t>l settore delle costruzioni</w:t>
      </w:r>
      <w:r w:rsidRPr="00EE2B30">
        <w:rPr>
          <w:lang w:val="it-IT"/>
        </w:rPr>
        <w:t xml:space="preserve"> può svolgere</w:t>
      </w:r>
      <w:r w:rsidRPr="00D45067">
        <w:rPr>
          <w:lang w:val="it-IT"/>
        </w:rPr>
        <w:t xml:space="preserve"> un ruolo chiave</w:t>
      </w:r>
      <w:r w:rsidRPr="00EE2B30">
        <w:rPr>
          <w:lang w:val="it-IT"/>
        </w:rPr>
        <w:t xml:space="preserve"> in questo processo, contribuendo a realizzare la resilienza delle nostre città. Le imprese edili, infatti, possono essere promotrici di </w:t>
      </w:r>
      <w:r w:rsidRPr="00D45067">
        <w:rPr>
          <w:lang w:val="it-IT"/>
        </w:rPr>
        <w:t>interventi innovativi e integrati</w:t>
      </w:r>
      <w:r w:rsidRPr="00EE2B30">
        <w:rPr>
          <w:lang w:val="it-IT"/>
        </w:rPr>
        <w:t xml:space="preserve">, attraverso lo sviluppo di </w:t>
      </w:r>
      <w:r w:rsidR="00D45067" w:rsidRPr="00D45067">
        <w:rPr>
          <w:lang w:val="it-IT"/>
        </w:rPr>
        <w:t>progett</w:t>
      </w:r>
      <w:r w:rsidRPr="00EE2B30">
        <w:rPr>
          <w:lang w:val="it-IT"/>
        </w:rPr>
        <w:t xml:space="preserve">i </w:t>
      </w:r>
      <w:r w:rsidR="00D45067" w:rsidRPr="00D45067">
        <w:rPr>
          <w:lang w:val="it-IT"/>
        </w:rPr>
        <w:t>capaci di resistere, assorbire e rispondere agli impatti climatici,</w:t>
      </w:r>
      <w:r w:rsidRPr="00EE2B30">
        <w:rPr>
          <w:lang w:val="it-IT"/>
        </w:rPr>
        <w:t xml:space="preserve"> al fine di</w:t>
      </w:r>
      <w:r w:rsidR="00D45067" w:rsidRPr="00D45067">
        <w:rPr>
          <w:lang w:val="it-IT"/>
        </w:rPr>
        <w:t xml:space="preserve"> miglior</w:t>
      </w:r>
      <w:r w:rsidRPr="00EE2B30">
        <w:rPr>
          <w:lang w:val="it-IT"/>
        </w:rPr>
        <w:t>e</w:t>
      </w:r>
      <w:r w:rsidR="00D45067" w:rsidRPr="00D45067">
        <w:rPr>
          <w:lang w:val="it-IT"/>
        </w:rPr>
        <w:t xml:space="preserve"> </w:t>
      </w:r>
      <w:r w:rsidR="00EE2B30" w:rsidRPr="00EE2B30">
        <w:rPr>
          <w:lang w:val="it-IT"/>
        </w:rPr>
        <w:t>la capacità adattiva degli spazi urbani.</w:t>
      </w:r>
    </w:p>
    <w:p w14:paraId="03813228" w14:textId="1281C3F8" w:rsidR="00704EC4" w:rsidRPr="001B66E0" w:rsidRDefault="00EE2B30" w:rsidP="00D45067">
      <w:pPr>
        <w:jc w:val="both"/>
        <w:rPr>
          <w:lang w:val="it-IT"/>
        </w:rPr>
      </w:pPr>
      <w:r>
        <w:rPr>
          <w:lang w:val="it-IT"/>
        </w:rPr>
        <w:t>La finalità del questionario è quindi quella di</w:t>
      </w:r>
      <w:r w:rsidR="005F6F3C" w:rsidRPr="001B66E0">
        <w:rPr>
          <w:lang w:val="it-IT"/>
        </w:rPr>
        <w:t xml:space="preserve"> raccogliere esperienze concrete di imprese associate che stanno realizzando o hanno realizzato progetti orientati all’adattamento climatico degli spazi urbani, coerenti con gli obiettivi della transizione ecologica.</w:t>
      </w:r>
      <w:r w:rsidR="005F6F3C" w:rsidRPr="001B66E0">
        <w:rPr>
          <w:lang w:val="it-IT"/>
        </w:rPr>
        <w:br/>
      </w:r>
    </w:p>
    <w:p w14:paraId="0E6DEB39" w14:textId="77777777" w:rsidR="00704EC4" w:rsidRPr="001B66E0" w:rsidRDefault="005F6F3C">
      <w:pPr>
        <w:pStyle w:val="Titolo1"/>
        <w:rPr>
          <w:lang w:val="it-IT"/>
        </w:rPr>
      </w:pPr>
      <w:r w:rsidRPr="001B66E0">
        <w:rPr>
          <w:lang w:val="it-IT"/>
        </w:rPr>
        <w:t>SEZIONE 1 – ANAGRAFICA</w:t>
      </w:r>
    </w:p>
    <w:p w14:paraId="29E59026" w14:textId="4B6EFA11" w:rsidR="00704EC4" w:rsidRPr="00CA1F17" w:rsidRDefault="005F6F3C">
      <w:pPr>
        <w:rPr>
          <w:lang w:val="it-IT"/>
        </w:rPr>
      </w:pPr>
      <w:r w:rsidRPr="00CA1F17">
        <w:rPr>
          <w:lang w:val="it-IT"/>
        </w:rPr>
        <w:t xml:space="preserve">1. </w:t>
      </w:r>
      <w:r w:rsidR="00CA1F17" w:rsidRPr="001B66E0">
        <w:rPr>
          <w:lang w:val="it-IT"/>
        </w:rPr>
        <w:t>Referente per il progetto (nome, cognome, ruolo, contatti):</w:t>
      </w:r>
    </w:p>
    <w:p w14:paraId="0E84CBA9" w14:textId="19C2275C" w:rsidR="00CA1F17" w:rsidRPr="001B66E0" w:rsidRDefault="005F6F3C">
      <w:pPr>
        <w:rPr>
          <w:lang w:val="it-IT"/>
        </w:rPr>
      </w:pPr>
      <w:r w:rsidRPr="00CA1F17">
        <w:rPr>
          <w:lang w:val="it-IT"/>
        </w:rPr>
        <w:t xml:space="preserve">2. </w:t>
      </w:r>
      <w:r w:rsidR="00CA1F17">
        <w:rPr>
          <w:lang w:val="it-IT"/>
        </w:rPr>
        <w:t>Attività prevalente dell’impresa:</w:t>
      </w:r>
      <w:r w:rsidR="00CA1F17" w:rsidRPr="001B66E0">
        <w:rPr>
          <w:lang w:val="it-IT"/>
        </w:rPr>
        <w:br/>
        <w:t xml:space="preserve">   </w:t>
      </w:r>
      <w:r w:rsidR="00CA1F17" w:rsidRPr="001B66E0">
        <w:rPr>
          <w:rFonts w:ascii="Segoe UI Symbol" w:hAnsi="Segoe UI Symbol" w:cs="Segoe UI Symbol"/>
          <w:lang w:val="it-IT"/>
        </w:rPr>
        <w:t>☐</w:t>
      </w:r>
      <w:r w:rsidR="00CA1F17" w:rsidRPr="001B66E0">
        <w:rPr>
          <w:lang w:val="it-IT"/>
        </w:rPr>
        <w:t xml:space="preserve"> </w:t>
      </w:r>
      <w:r w:rsidR="00CA1F17">
        <w:rPr>
          <w:lang w:val="it-IT"/>
        </w:rPr>
        <w:t>Edilizia privata</w:t>
      </w:r>
      <w:r w:rsidR="00CA1F17" w:rsidRPr="001B66E0">
        <w:rPr>
          <w:lang w:val="it-IT"/>
        </w:rPr>
        <w:br/>
        <w:t xml:space="preserve">   </w:t>
      </w:r>
      <w:r w:rsidR="00CA1F17" w:rsidRPr="001B66E0">
        <w:rPr>
          <w:rFonts w:ascii="Segoe UI Symbol" w:hAnsi="Segoe UI Symbol" w:cs="Segoe UI Symbol"/>
          <w:lang w:val="it-IT"/>
        </w:rPr>
        <w:t>☐</w:t>
      </w:r>
      <w:r w:rsidR="00CA1F17" w:rsidRPr="001B66E0">
        <w:rPr>
          <w:lang w:val="it-IT"/>
        </w:rPr>
        <w:t xml:space="preserve"> </w:t>
      </w:r>
      <w:r w:rsidR="00CA1F17">
        <w:rPr>
          <w:lang w:val="it-IT"/>
        </w:rPr>
        <w:t>Edilizia pubblica</w:t>
      </w:r>
      <w:r w:rsidR="00CA1F17" w:rsidRPr="001B66E0">
        <w:rPr>
          <w:lang w:val="it-IT"/>
        </w:rPr>
        <w:br/>
        <w:t xml:space="preserve">   </w:t>
      </w:r>
      <w:r w:rsidR="00CA1F17" w:rsidRPr="001B66E0">
        <w:rPr>
          <w:rFonts w:ascii="Segoe UI Symbol" w:hAnsi="Segoe UI Symbol" w:cs="Segoe UI Symbol"/>
          <w:lang w:val="it-IT"/>
        </w:rPr>
        <w:t>☐</w:t>
      </w:r>
      <w:r w:rsidR="00CA1F17" w:rsidRPr="001B66E0">
        <w:rPr>
          <w:lang w:val="it-IT"/>
        </w:rPr>
        <w:t xml:space="preserve"> </w:t>
      </w:r>
      <w:r w:rsidR="00CA1F17">
        <w:rPr>
          <w:lang w:val="it-IT"/>
        </w:rPr>
        <w:t>Infrastrutture</w:t>
      </w:r>
      <w:r w:rsidR="00CA1F17" w:rsidRPr="001B66E0">
        <w:rPr>
          <w:lang w:val="it-IT"/>
        </w:rPr>
        <w:br/>
        <w:t xml:space="preserve">   </w:t>
      </w:r>
      <w:r w:rsidR="00CA1F17" w:rsidRPr="001B66E0">
        <w:rPr>
          <w:rFonts w:ascii="Segoe UI Symbol" w:hAnsi="Segoe UI Symbol" w:cs="Segoe UI Symbol"/>
          <w:lang w:val="it-IT"/>
        </w:rPr>
        <w:t>☐</w:t>
      </w:r>
      <w:r w:rsidR="00CA1F17" w:rsidRPr="001B66E0">
        <w:rPr>
          <w:lang w:val="it-IT"/>
        </w:rPr>
        <w:t xml:space="preserve"> </w:t>
      </w:r>
      <w:r w:rsidR="00CA1F17">
        <w:rPr>
          <w:lang w:val="it-IT"/>
        </w:rPr>
        <w:t>Attività specialistica</w:t>
      </w:r>
      <w:r w:rsidR="00CA1F17" w:rsidRPr="001B66E0">
        <w:rPr>
          <w:lang w:val="it-IT"/>
        </w:rPr>
        <w:br/>
        <w:t xml:space="preserve">   </w:t>
      </w:r>
      <w:r w:rsidR="00CA1F17" w:rsidRPr="001B66E0">
        <w:rPr>
          <w:rFonts w:ascii="Segoe UI Symbol" w:hAnsi="Segoe UI Symbol" w:cs="Segoe UI Symbol"/>
          <w:lang w:val="it-IT"/>
        </w:rPr>
        <w:t>☐</w:t>
      </w:r>
      <w:r w:rsidR="00CA1F17" w:rsidRPr="001B66E0">
        <w:rPr>
          <w:lang w:val="it-IT"/>
        </w:rPr>
        <w:t xml:space="preserve"> Altro (specificare): _______________________</w:t>
      </w:r>
    </w:p>
    <w:p w14:paraId="0E54823D" w14:textId="6314841F" w:rsidR="00704EC4" w:rsidRPr="001B66E0" w:rsidRDefault="005F6F3C">
      <w:pPr>
        <w:rPr>
          <w:lang w:val="it-IT"/>
        </w:rPr>
      </w:pPr>
      <w:r w:rsidRPr="001B66E0">
        <w:rPr>
          <w:lang w:val="it-IT"/>
        </w:rPr>
        <w:t>3. Territoriale ANCE di riferimento:</w:t>
      </w:r>
    </w:p>
    <w:p w14:paraId="5B152903" w14:textId="77777777" w:rsidR="00704EC4" w:rsidRPr="001B66E0" w:rsidRDefault="005F6F3C">
      <w:pPr>
        <w:pStyle w:val="Titolo1"/>
        <w:rPr>
          <w:lang w:val="it-IT"/>
        </w:rPr>
      </w:pPr>
      <w:r w:rsidRPr="001B66E0">
        <w:rPr>
          <w:lang w:val="it-IT"/>
        </w:rPr>
        <w:lastRenderedPageBreak/>
        <w:t>SEZIONE 2 – PROGETTO DI ADATTAMENTO CLIMATICO</w:t>
      </w:r>
    </w:p>
    <w:p w14:paraId="55D34389" w14:textId="020FC6E8" w:rsidR="00704EC4" w:rsidRDefault="00CA1F17">
      <w:pPr>
        <w:rPr>
          <w:lang w:val="it-IT"/>
        </w:rPr>
      </w:pPr>
      <w:r>
        <w:rPr>
          <w:lang w:val="it-IT"/>
        </w:rPr>
        <w:t>4</w:t>
      </w:r>
      <w:r w:rsidR="005F6F3C" w:rsidRPr="001B66E0">
        <w:rPr>
          <w:lang w:val="it-IT"/>
        </w:rPr>
        <w:t>. Titolo del progetto (se esistente):</w:t>
      </w:r>
    </w:p>
    <w:p w14:paraId="0C246181" w14:textId="1516FF27" w:rsidR="00CA1F17" w:rsidRPr="001B66E0" w:rsidRDefault="00CA1F17">
      <w:pPr>
        <w:rPr>
          <w:lang w:val="it-IT"/>
        </w:rPr>
      </w:pPr>
      <w:r>
        <w:rPr>
          <w:lang w:val="it-IT"/>
        </w:rPr>
        <w:t>5</w:t>
      </w:r>
      <w:r w:rsidRPr="001B66E0">
        <w:rPr>
          <w:lang w:val="it-IT"/>
        </w:rPr>
        <w:t xml:space="preserve">. </w:t>
      </w:r>
      <w:r>
        <w:rPr>
          <w:lang w:val="it-IT"/>
        </w:rPr>
        <w:t>Regione</w:t>
      </w:r>
      <w:r w:rsidRPr="001B66E0">
        <w:rPr>
          <w:lang w:val="it-IT"/>
        </w:rPr>
        <w:t>/i in cui si realizza il progetto:</w:t>
      </w:r>
    </w:p>
    <w:p w14:paraId="24D2CABE" w14:textId="77777777" w:rsidR="00704EC4" w:rsidRPr="001B66E0" w:rsidRDefault="005F6F3C">
      <w:pPr>
        <w:rPr>
          <w:lang w:val="it-IT"/>
        </w:rPr>
      </w:pPr>
      <w:r w:rsidRPr="001B66E0">
        <w:rPr>
          <w:lang w:val="it-IT"/>
        </w:rPr>
        <w:t>6. Comune/i in cui si realizza il progetto:</w:t>
      </w:r>
    </w:p>
    <w:p w14:paraId="37395A55" w14:textId="44982EEE" w:rsidR="00005B7C" w:rsidRPr="001B66E0" w:rsidRDefault="005F6F3C">
      <w:pPr>
        <w:rPr>
          <w:lang w:val="it-IT"/>
        </w:rPr>
      </w:pPr>
      <w:r w:rsidRPr="001B66E0">
        <w:rPr>
          <w:lang w:val="it-IT"/>
        </w:rPr>
        <w:t>7. Periodo di realizzazione:</w:t>
      </w:r>
      <w:r w:rsidRPr="001B66E0">
        <w:rPr>
          <w:lang w:val="it-IT"/>
        </w:rPr>
        <w:br/>
        <w:t xml:space="preserve">   ☐ Completato ☐ In corso ☐ In fase di progettazione (indicare date se possibile)</w:t>
      </w:r>
    </w:p>
    <w:p w14:paraId="168B2B0A" w14:textId="59299E8E" w:rsidR="00005B7C" w:rsidRDefault="005F6F3C">
      <w:pPr>
        <w:rPr>
          <w:lang w:val="it-IT"/>
        </w:rPr>
      </w:pPr>
      <w:r w:rsidRPr="001B66E0">
        <w:rPr>
          <w:lang w:val="it-IT"/>
        </w:rPr>
        <w:t xml:space="preserve">8. </w:t>
      </w:r>
      <w:r w:rsidR="009B7584">
        <w:rPr>
          <w:lang w:val="it-IT"/>
        </w:rPr>
        <w:t>Quali tipologie di intervento sono state adottate?</w:t>
      </w:r>
      <w:r w:rsidR="00005B7C">
        <w:rPr>
          <w:lang w:val="it-IT"/>
        </w:rPr>
        <w:t xml:space="preserve"> </w:t>
      </w:r>
    </w:p>
    <w:p w14:paraId="32BBC55F" w14:textId="77777777" w:rsidR="00CA1F17" w:rsidRPr="001B66E0" w:rsidRDefault="00CA1F17" w:rsidP="00CA1F17">
      <w:pPr>
        <w:rPr>
          <w:lang w:val="it-IT"/>
        </w:rPr>
      </w:pPr>
      <w:r w:rsidRPr="001B66E0">
        <w:rPr>
          <w:rFonts w:ascii="Segoe UI Symbol" w:hAnsi="Segoe UI Symbol" w:cs="Segoe UI Symbol"/>
          <w:lang w:val="it-IT"/>
        </w:rPr>
        <w:t>☐</w:t>
      </w:r>
      <w:r w:rsidRPr="001B66E0">
        <w:rPr>
          <w:lang w:val="it-IT"/>
        </w:rPr>
        <w:t xml:space="preserve"> Interventi edilizi su edifici nuovi o esistenti con soluzioni di adattamento climatico (es. isolamento, ventilazione passiva, schermature solari)</w:t>
      </w:r>
    </w:p>
    <w:p w14:paraId="6C83776B" w14:textId="77777777" w:rsidR="001B66E0" w:rsidRPr="001B66E0" w:rsidRDefault="001B66E0" w:rsidP="001B66E0">
      <w:pPr>
        <w:rPr>
          <w:lang w:val="it-IT"/>
        </w:rPr>
      </w:pPr>
      <w:r w:rsidRPr="001B66E0">
        <w:rPr>
          <w:rFonts w:ascii="Segoe UI Symbol" w:hAnsi="Segoe UI Symbol" w:cs="Segoe UI Symbol"/>
          <w:lang w:val="it-IT"/>
        </w:rPr>
        <w:t>☐</w:t>
      </w:r>
      <w:r w:rsidRPr="001B66E0">
        <w:rPr>
          <w:lang w:val="it-IT"/>
        </w:rPr>
        <w:t xml:space="preserve"> Realizzazione o riqualificazione di spazi pubblici con finalità di adattamento (es. parchi urbani, rain garden, ombreggiamenti, verde urbano)</w:t>
      </w:r>
    </w:p>
    <w:p w14:paraId="0A893458" w14:textId="23276843" w:rsidR="001B66E0" w:rsidRPr="001B66E0" w:rsidRDefault="001B66E0" w:rsidP="001B66E0">
      <w:pPr>
        <w:rPr>
          <w:lang w:val="it-IT"/>
        </w:rPr>
      </w:pPr>
      <w:r w:rsidRPr="001B66E0">
        <w:rPr>
          <w:rFonts w:ascii="Segoe UI Symbol" w:hAnsi="Segoe UI Symbol" w:cs="Segoe UI Symbol"/>
          <w:lang w:val="it-IT"/>
        </w:rPr>
        <w:t>☐</w:t>
      </w:r>
      <w:r w:rsidRPr="001B66E0">
        <w:rPr>
          <w:lang w:val="it-IT"/>
        </w:rPr>
        <w:t xml:space="preserve"> </w:t>
      </w:r>
      <w:r w:rsidR="00CA1F17" w:rsidRPr="001B66E0">
        <w:rPr>
          <w:lang w:val="it-IT"/>
        </w:rPr>
        <w:t>Opere strutturali per la sicurezza idraulica</w:t>
      </w:r>
      <w:r w:rsidR="00CA1F17">
        <w:rPr>
          <w:lang w:val="it-IT"/>
        </w:rPr>
        <w:t>, la p</w:t>
      </w:r>
      <w:r w:rsidRPr="001B66E0">
        <w:rPr>
          <w:lang w:val="it-IT"/>
        </w:rPr>
        <w:t xml:space="preserve">revenzione </w:t>
      </w:r>
      <w:r w:rsidR="00CA1F17">
        <w:rPr>
          <w:lang w:val="it-IT"/>
        </w:rPr>
        <w:t xml:space="preserve">di </w:t>
      </w:r>
      <w:r w:rsidRPr="001B66E0">
        <w:rPr>
          <w:lang w:val="it-IT"/>
        </w:rPr>
        <w:t xml:space="preserve">allagamenti </w:t>
      </w:r>
      <w:r w:rsidR="00CA1F17" w:rsidRPr="001B66E0">
        <w:rPr>
          <w:lang w:val="it-IT"/>
        </w:rPr>
        <w:t xml:space="preserve">o la gestione delle acque meteoriche </w:t>
      </w:r>
      <w:r w:rsidRPr="001B66E0">
        <w:rPr>
          <w:lang w:val="it-IT"/>
        </w:rPr>
        <w:t>(es. sistemi di drenaggio sostenibile, vasche di accumulo, pavimentazioni drenanti)</w:t>
      </w:r>
    </w:p>
    <w:p w14:paraId="4CA9B9CF" w14:textId="56CF761F" w:rsidR="001B66E0" w:rsidRPr="001B66E0" w:rsidRDefault="001B66E0" w:rsidP="001B66E0">
      <w:pPr>
        <w:rPr>
          <w:lang w:val="it-IT"/>
        </w:rPr>
      </w:pPr>
      <w:r w:rsidRPr="001B66E0">
        <w:rPr>
          <w:rFonts w:ascii="Segoe UI Symbol" w:hAnsi="Segoe UI Symbol" w:cs="Segoe UI Symbol"/>
          <w:lang w:val="it-IT"/>
        </w:rPr>
        <w:t>☐</w:t>
      </w:r>
      <w:r w:rsidRPr="001B66E0">
        <w:rPr>
          <w:lang w:val="it-IT"/>
        </w:rPr>
        <w:t xml:space="preserve"> Interventi di de-impermeabilizzazione e rinverdimento urbano</w:t>
      </w:r>
      <w:r w:rsidR="00CA1F17">
        <w:rPr>
          <w:lang w:val="it-IT"/>
        </w:rPr>
        <w:t xml:space="preserve"> (es. p</w:t>
      </w:r>
      <w:r w:rsidR="00CA1F17" w:rsidRPr="001B66E0">
        <w:rPr>
          <w:lang w:val="it-IT"/>
        </w:rPr>
        <w:t>avimentazioni drenanti, materiali permeabili</w:t>
      </w:r>
      <w:r w:rsidR="00CA1F17">
        <w:rPr>
          <w:lang w:val="it-IT"/>
        </w:rPr>
        <w:t>)</w:t>
      </w:r>
    </w:p>
    <w:p w14:paraId="264A09A0" w14:textId="2F7EEAA0" w:rsidR="001B66E0" w:rsidRPr="001B66E0" w:rsidRDefault="001B66E0" w:rsidP="001B66E0">
      <w:pPr>
        <w:rPr>
          <w:lang w:val="it-IT"/>
        </w:rPr>
      </w:pPr>
      <w:r w:rsidRPr="001B66E0">
        <w:rPr>
          <w:rFonts w:ascii="Segoe UI Symbol" w:hAnsi="Segoe UI Symbol" w:cs="Segoe UI Symbol"/>
          <w:lang w:val="it-IT"/>
        </w:rPr>
        <w:t>☐</w:t>
      </w:r>
      <w:r w:rsidRPr="001B66E0">
        <w:rPr>
          <w:lang w:val="it-IT"/>
        </w:rPr>
        <w:t xml:space="preserve"> </w:t>
      </w:r>
      <w:r w:rsidR="00CA1F17" w:rsidRPr="001B66E0">
        <w:rPr>
          <w:lang w:val="it-IT"/>
        </w:rPr>
        <w:t>Interventi di forestazione urbana o piantumazioni con funzione climatica</w:t>
      </w:r>
      <w:r w:rsidR="00CA1F17">
        <w:rPr>
          <w:lang w:val="it-IT"/>
        </w:rPr>
        <w:t xml:space="preserve"> (</w:t>
      </w:r>
      <w:r w:rsidR="00005B7C">
        <w:rPr>
          <w:lang w:val="it-IT"/>
        </w:rPr>
        <w:t xml:space="preserve">es. </w:t>
      </w:r>
      <w:r w:rsidRPr="001B66E0">
        <w:rPr>
          <w:lang w:val="it-IT"/>
        </w:rPr>
        <w:t>alberature stradali, tetti o pareti verdi</w:t>
      </w:r>
      <w:r w:rsidR="00CA1F17">
        <w:rPr>
          <w:lang w:val="it-IT"/>
        </w:rPr>
        <w:t>)</w:t>
      </w:r>
    </w:p>
    <w:p w14:paraId="01600749" w14:textId="77777777" w:rsidR="001B66E0" w:rsidRPr="001B66E0" w:rsidRDefault="001B66E0" w:rsidP="001B66E0">
      <w:pPr>
        <w:rPr>
          <w:lang w:val="it-IT"/>
        </w:rPr>
      </w:pPr>
      <w:r w:rsidRPr="001B66E0">
        <w:rPr>
          <w:rFonts w:ascii="Segoe UI Symbol" w:hAnsi="Segoe UI Symbol" w:cs="Segoe UI Symbol"/>
          <w:lang w:val="it-IT"/>
        </w:rPr>
        <w:t>☐</w:t>
      </w:r>
      <w:r w:rsidRPr="001B66E0">
        <w:rPr>
          <w:lang w:val="it-IT"/>
        </w:rPr>
        <w:t xml:space="preserve"> Infrastrutture resilienti al cambiamento climatico (strade, scuole, impianti sportivi, ecc.)</w:t>
      </w:r>
    </w:p>
    <w:p w14:paraId="5C042BEC" w14:textId="15B093A7" w:rsidR="001B66E0" w:rsidRPr="001B66E0" w:rsidRDefault="001B66E0" w:rsidP="001B66E0">
      <w:pPr>
        <w:rPr>
          <w:lang w:val="it-IT"/>
        </w:rPr>
      </w:pPr>
      <w:r w:rsidRPr="001B66E0">
        <w:rPr>
          <w:rFonts w:ascii="Segoe UI Symbol" w:hAnsi="Segoe UI Symbol" w:cs="Segoe UI Symbol"/>
          <w:lang w:val="it-IT"/>
        </w:rPr>
        <w:t>☐</w:t>
      </w:r>
      <w:r w:rsidRPr="001B66E0">
        <w:rPr>
          <w:lang w:val="it-IT"/>
        </w:rPr>
        <w:t xml:space="preserve"> </w:t>
      </w:r>
      <w:r w:rsidR="00CA1F17">
        <w:rPr>
          <w:lang w:val="it-IT"/>
        </w:rPr>
        <w:t>interventi di r</w:t>
      </w:r>
      <w:r w:rsidR="00CA1F17" w:rsidRPr="001B66E0">
        <w:rPr>
          <w:lang w:val="it-IT"/>
        </w:rPr>
        <w:t xml:space="preserve">igenerazione </w:t>
      </w:r>
      <w:r w:rsidRPr="001B66E0">
        <w:rPr>
          <w:lang w:val="it-IT"/>
        </w:rPr>
        <w:t xml:space="preserve">urbana </w:t>
      </w:r>
      <w:r w:rsidR="00CA1F17">
        <w:rPr>
          <w:lang w:val="it-IT"/>
        </w:rPr>
        <w:t>caratterizzati da</w:t>
      </w:r>
      <w:r w:rsidR="00CA1F17" w:rsidRPr="001B66E0">
        <w:rPr>
          <w:lang w:val="it-IT"/>
        </w:rPr>
        <w:t xml:space="preserve"> </w:t>
      </w:r>
      <w:r w:rsidRPr="001B66E0">
        <w:rPr>
          <w:lang w:val="it-IT"/>
        </w:rPr>
        <w:t>criteri di adattamento (integrazione di NBS – Nature Based Solutions)</w:t>
      </w:r>
    </w:p>
    <w:p w14:paraId="2715E39D" w14:textId="77777777" w:rsidR="001B66E0" w:rsidRDefault="001B66E0" w:rsidP="001B66E0">
      <w:pPr>
        <w:rPr>
          <w:lang w:val="it-IT"/>
        </w:rPr>
      </w:pPr>
      <w:r w:rsidRPr="001B66E0">
        <w:rPr>
          <w:rFonts w:ascii="Segoe UI Symbol" w:hAnsi="Segoe UI Symbol" w:cs="Segoe UI Symbol"/>
          <w:lang w:val="it-IT"/>
        </w:rPr>
        <w:t>☐</w:t>
      </w:r>
      <w:r w:rsidRPr="001B66E0">
        <w:rPr>
          <w:lang w:val="it-IT"/>
        </w:rPr>
        <w:t xml:space="preserve"> Interventi in ambito costiero o fluviale per la protezione dal rischio idraulico</w:t>
      </w:r>
    </w:p>
    <w:p w14:paraId="0F51C2F2" w14:textId="4F43BB42" w:rsidR="001B66E0" w:rsidRPr="001B66E0" w:rsidRDefault="001B66E0" w:rsidP="001B66E0">
      <w:pPr>
        <w:rPr>
          <w:lang w:val="it-IT"/>
        </w:rPr>
      </w:pPr>
      <w:r w:rsidRPr="001B66E0">
        <w:rPr>
          <w:rFonts w:ascii="Segoe UI Symbol" w:hAnsi="Segoe UI Symbol" w:cs="Segoe UI Symbol"/>
          <w:lang w:val="it-IT"/>
        </w:rPr>
        <w:t>☐</w:t>
      </w:r>
      <w:r w:rsidRPr="001B66E0">
        <w:rPr>
          <w:lang w:val="it-IT"/>
        </w:rPr>
        <w:t xml:space="preserve"> </w:t>
      </w:r>
      <w:r w:rsidR="00005B7C">
        <w:rPr>
          <w:lang w:val="it-IT"/>
        </w:rPr>
        <w:t>Sistemi per l’i</w:t>
      </w:r>
      <w:r w:rsidRPr="001B66E0">
        <w:rPr>
          <w:lang w:val="it-IT"/>
        </w:rPr>
        <w:t>ntegrazione di tecnologie per il monitoraggio climatico o la gestione smart delle risorse (es. sensori, GIS, sistemi digitali)</w:t>
      </w:r>
    </w:p>
    <w:p w14:paraId="651FB6C9" w14:textId="77777777" w:rsidR="001B66E0" w:rsidRPr="00D61474" w:rsidRDefault="001B66E0" w:rsidP="001B66E0">
      <w:pPr>
        <w:rPr>
          <w:lang w:val="it-IT"/>
        </w:rPr>
      </w:pPr>
      <w:r w:rsidRPr="00D61474">
        <w:rPr>
          <w:rFonts w:ascii="Segoe UI Symbol" w:hAnsi="Segoe UI Symbol" w:cs="Segoe UI Symbol"/>
          <w:lang w:val="it-IT"/>
        </w:rPr>
        <w:t>☐</w:t>
      </w:r>
      <w:r w:rsidRPr="00D61474">
        <w:rPr>
          <w:lang w:val="it-IT"/>
        </w:rPr>
        <w:t xml:space="preserve"> Altro (specificare): _______________________</w:t>
      </w:r>
    </w:p>
    <w:p w14:paraId="4343F069" w14:textId="6FE1DC4D" w:rsidR="0008733A" w:rsidRPr="0008733A" w:rsidRDefault="0008733A">
      <w:pPr>
        <w:rPr>
          <w:lang w:val="it-IT"/>
        </w:rPr>
      </w:pPr>
      <w:r w:rsidRPr="00D61474">
        <w:rPr>
          <w:lang w:val="it-IT"/>
        </w:rPr>
        <w:t>9. Sono stati utilizzati materiali di nuova generazione o eco-compatibili?</w:t>
      </w:r>
      <w:r w:rsidRPr="00D61474">
        <w:rPr>
          <w:lang w:val="it-IT"/>
        </w:rPr>
        <w:br/>
      </w:r>
      <w:r w:rsidRPr="00D61474">
        <w:rPr>
          <w:rFonts w:ascii="Segoe UI Symbol" w:hAnsi="Segoe UI Symbol" w:cs="Segoe UI Symbol"/>
          <w:lang w:val="it-IT"/>
        </w:rPr>
        <w:t>☐</w:t>
      </w:r>
      <w:r w:rsidRPr="00D61474">
        <w:rPr>
          <w:lang w:val="it-IT"/>
        </w:rPr>
        <w:t xml:space="preserve"> S</w:t>
      </w:r>
      <w:r w:rsidRPr="00D61474">
        <w:rPr>
          <w:rFonts w:ascii="Cambria" w:hAnsi="Cambria" w:cs="Cambria"/>
          <w:lang w:val="it-IT"/>
        </w:rPr>
        <w:t>ì</w:t>
      </w:r>
      <w:r w:rsidRPr="00D61474">
        <w:t> </w:t>
      </w:r>
      <w:r w:rsidRPr="00D61474">
        <w:rPr>
          <w:rFonts w:ascii="Segoe UI Symbol" w:hAnsi="Segoe UI Symbol" w:cs="Segoe UI Symbol"/>
          <w:lang w:val="it-IT"/>
        </w:rPr>
        <w:t>☐</w:t>
      </w:r>
      <w:r w:rsidRPr="00D61474">
        <w:rPr>
          <w:lang w:val="it-IT"/>
        </w:rPr>
        <w:t xml:space="preserve"> No</w:t>
      </w:r>
      <w:r w:rsidRPr="00D61474">
        <w:t> </w:t>
      </w:r>
      <w:r w:rsidRPr="00D61474">
        <w:t> </w:t>
      </w:r>
      <w:r w:rsidRPr="00D61474">
        <w:rPr>
          <w:lang w:val="it-IT"/>
        </w:rPr>
        <w:t>Se sì, specificare: _______________________</w:t>
      </w:r>
    </w:p>
    <w:p w14:paraId="253749F8" w14:textId="77567FAF" w:rsidR="0008733A" w:rsidRPr="0008733A" w:rsidRDefault="0008733A">
      <w:pPr>
        <w:rPr>
          <w:lang w:val="it-IT"/>
        </w:rPr>
      </w:pPr>
      <w:r>
        <w:rPr>
          <w:lang w:val="it-IT"/>
        </w:rPr>
        <w:lastRenderedPageBreak/>
        <w:t xml:space="preserve">10. </w:t>
      </w:r>
      <w:r w:rsidRPr="0008733A">
        <w:rPr>
          <w:lang w:val="it-IT"/>
        </w:rPr>
        <w:t>Chi è il committente del progetto?</w:t>
      </w:r>
      <w:r w:rsidRPr="0008733A">
        <w:rPr>
          <w:lang w:val="it-IT"/>
        </w:rPr>
        <w:br/>
      </w:r>
      <w:r w:rsidRPr="0008733A">
        <w:rPr>
          <w:rFonts w:ascii="Segoe UI Symbol" w:hAnsi="Segoe UI Symbol" w:cs="Segoe UI Symbol"/>
          <w:lang w:val="it-IT"/>
        </w:rPr>
        <w:t>☐</w:t>
      </w:r>
      <w:r w:rsidRPr="0008733A">
        <w:rPr>
          <w:lang w:val="it-IT"/>
        </w:rPr>
        <w:t xml:space="preserve"> Privato</w:t>
      </w:r>
      <w:r w:rsidRPr="0008733A">
        <w:rPr>
          <w:lang w:val="it-IT"/>
        </w:rPr>
        <w:br/>
      </w:r>
      <w:r w:rsidRPr="0008733A">
        <w:rPr>
          <w:rFonts w:ascii="Segoe UI Symbol" w:hAnsi="Segoe UI Symbol" w:cs="Segoe UI Symbol"/>
          <w:lang w:val="it-IT"/>
        </w:rPr>
        <w:t>☐</w:t>
      </w:r>
      <w:r w:rsidRPr="0008733A">
        <w:rPr>
          <w:lang w:val="it-IT"/>
        </w:rPr>
        <w:t xml:space="preserve"> Pubblico</w:t>
      </w:r>
      <w:r w:rsidRPr="0008733A">
        <w:rPr>
          <w:lang w:val="it-IT"/>
        </w:rPr>
        <w:br/>
      </w:r>
      <w:r w:rsidRPr="0008733A">
        <w:rPr>
          <w:rFonts w:ascii="Segoe UI Symbol" w:hAnsi="Segoe UI Symbol" w:cs="Segoe UI Symbol"/>
          <w:lang w:val="it-IT"/>
        </w:rPr>
        <w:t>☐</w:t>
      </w:r>
      <w:r w:rsidRPr="0008733A">
        <w:rPr>
          <w:lang w:val="it-IT"/>
        </w:rPr>
        <w:t xml:space="preserve"> Misto (pubblico/privato)</w:t>
      </w:r>
    </w:p>
    <w:p w14:paraId="3E2F615B" w14:textId="03B0D8D0" w:rsidR="00704EC4" w:rsidRPr="001B66E0" w:rsidRDefault="0008733A">
      <w:pPr>
        <w:rPr>
          <w:lang w:val="it-IT"/>
        </w:rPr>
      </w:pPr>
      <w:r>
        <w:rPr>
          <w:lang w:val="it-IT"/>
        </w:rPr>
        <w:t>1</w:t>
      </w:r>
      <w:r w:rsidR="00D61474">
        <w:rPr>
          <w:lang w:val="it-IT"/>
        </w:rPr>
        <w:t>1</w:t>
      </w:r>
      <w:r>
        <w:rPr>
          <w:lang w:val="it-IT"/>
        </w:rPr>
        <w:t>.</w:t>
      </w:r>
      <w:r w:rsidR="005F6F3C" w:rsidRPr="001B66E0">
        <w:rPr>
          <w:lang w:val="it-IT"/>
        </w:rPr>
        <w:t xml:space="preserve"> Importo complessivo dell’investimento (se disponibile):</w:t>
      </w:r>
      <w:r w:rsidR="005F6F3C" w:rsidRPr="001B66E0">
        <w:rPr>
          <w:lang w:val="it-IT"/>
        </w:rPr>
        <w:br/>
        <w:t xml:space="preserve">    € __________</w:t>
      </w:r>
      <w:proofErr w:type="gramStart"/>
      <w:r w:rsidR="005F6F3C" w:rsidRPr="001B66E0">
        <w:rPr>
          <w:lang w:val="it-IT"/>
        </w:rPr>
        <w:t>_  ☐</w:t>
      </w:r>
      <w:proofErr w:type="gramEnd"/>
      <w:r w:rsidR="005F6F3C" w:rsidRPr="001B66E0">
        <w:rPr>
          <w:lang w:val="it-IT"/>
        </w:rPr>
        <w:t xml:space="preserve"> Fondi pubblici ☐ Fondi privati ☐ Misto</w:t>
      </w:r>
    </w:p>
    <w:p w14:paraId="3AB6ACC9" w14:textId="77777777" w:rsidR="00704EC4" w:rsidRPr="001B66E0" w:rsidRDefault="005F6F3C">
      <w:pPr>
        <w:pStyle w:val="Titolo1"/>
        <w:rPr>
          <w:lang w:val="it-IT"/>
        </w:rPr>
      </w:pPr>
      <w:r w:rsidRPr="001B66E0">
        <w:rPr>
          <w:lang w:val="it-IT"/>
        </w:rPr>
        <w:t>SEZIONE 3 – DESCRIZIONE DEL PROGETTO</w:t>
      </w:r>
    </w:p>
    <w:p w14:paraId="4020E569" w14:textId="327A53AC" w:rsidR="001B66E0" w:rsidRPr="001B66E0" w:rsidRDefault="005F6F3C">
      <w:pPr>
        <w:rPr>
          <w:lang w:val="it-IT"/>
        </w:rPr>
      </w:pPr>
      <w:r w:rsidRPr="001B66E0">
        <w:rPr>
          <w:lang w:val="it-IT"/>
        </w:rPr>
        <w:t>1</w:t>
      </w:r>
      <w:r w:rsidR="00D61474">
        <w:rPr>
          <w:lang w:val="it-IT"/>
        </w:rPr>
        <w:t>2</w:t>
      </w:r>
      <w:r w:rsidRPr="001B66E0">
        <w:rPr>
          <w:lang w:val="it-IT"/>
        </w:rPr>
        <w:t>. Descrizione sintetica del progetto (max 1.000 caratteri):</w:t>
      </w:r>
    </w:p>
    <w:p w14:paraId="2502ED98" w14:textId="19E8A91F" w:rsidR="00704EC4" w:rsidRPr="001B66E0" w:rsidRDefault="005F6F3C">
      <w:pPr>
        <w:rPr>
          <w:lang w:val="it-IT"/>
        </w:rPr>
      </w:pPr>
      <w:r w:rsidRPr="001B66E0">
        <w:rPr>
          <w:lang w:val="it-IT"/>
        </w:rPr>
        <w:t>1</w:t>
      </w:r>
      <w:r w:rsidR="00D61474">
        <w:rPr>
          <w:lang w:val="it-IT"/>
        </w:rPr>
        <w:t>3</w:t>
      </w:r>
      <w:r w:rsidRPr="001B66E0">
        <w:rPr>
          <w:lang w:val="it-IT"/>
        </w:rPr>
        <w:t xml:space="preserve">. Quali impatti positivi sull’ambiente urbano si </w:t>
      </w:r>
      <w:r w:rsidR="00D61474">
        <w:rPr>
          <w:lang w:val="it-IT"/>
        </w:rPr>
        <w:t>attendono</w:t>
      </w:r>
      <w:r w:rsidRPr="001B66E0">
        <w:rPr>
          <w:lang w:val="it-IT"/>
        </w:rPr>
        <w:t>?</w:t>
      </w:r>
    </w:p>
    <w:p w14:paraId="2B773A4F" w14:textId="0DACC4F9" w:rsidR="00704EC4" w:rsidRPr="001B66E0" w:rsidRDefault="005F6F3C">
      <w:pPr>
        <w:rPr>
          <w:lang w:val="it-IT"/>
        </w:rPr>
      </w:pPr>
      <w:r w:rsidRPr="001B66E0">
        <w:rPr>
          <w:lang w:val="it-IT"/>
        </w:rPr>
        <w:t>1</w:t>
      </w:r>
      <w:r w:rsidR="00D61474">
        <w:rPr>
          <w:lang w:val="it-IT"/>
        </w:rPr>
        <w:t>4</w:t>
      </w:r>
      <w:r w:rsidRPr="001B66E0">
        <w:rPr>
          <w:lang w:val="it-IT"/>
        </w:rPr>
        <w:t>. È previsto un sistema di monitoraggio degli effetti del progetto nel tempo? ☐ Sì ☐ No</w:t>
      </w:r>
      <w:r w:rsidRPr="001B66E0">
        <w:rPr>
          <w:lang w:val="it-IT"/>
        </w:rPr>
        <w:br/>
        <w:t xml:space="preserve">    Se sì, quali strumenti o indicatori sono usati?</w:t>
      </w:r>
    </w:p>
    <w:p w14:paraId="1804B4AE" w14:textId="77777777" w:rsidR="00704EC4" w:rsidRPr="001B66E0" w:rsidRDefault="005F6F3C">
      <w:pPr>
        <w:pStyle w:val="Titolo1"/>
        <w:rPr>
          <w:lang w:val="it-IT"/>
        </w:rPr>
      </w:pPr>
      <w:r w:rsidRPr="001B66E0">
        <w:rPr>
          <w:lang w:val="it-IT"/>
        </w:rPr>
        <w:t>SEZIONE 4 – RIFLESSIONI E FUTURO</w:t>
      </w:r>
    </w:p>
    <w:p w14:paraId="079431BC" w14:textId="380D30DA" w:rsidR="00704EC4" w:rsidRPr="001B66E0" w:rsidRDefault="005F6F3C">
      <w:pPr>
        <w:rPr>
          <w:lang w:val="it-IT"/>
        </w:rPr>
      </w:pPr>
      <w:r w:rsidRPr="001B66E0">
        <w:rPr>
          <w:lang w:val="it-IT"/>
        </w:rPr>
        <w:t>1</w:t>
      </w:r>
      <w:r w:rsidR="00D61474">
        <w:rPr>
          <w:lang w:val="it-IT"/>
        </w:rPr>
        <w:t>5</w:t>
      </w:r>
      <w:r w:rsidRPr="001B66E0">
        <w:rPr>
          <w:lang w:val="it-IT"/>
        </w:rPr>
        <w:t>. Quali sono stati i principali ostacoli o criticità affrontate?</w:t>
      </w:r>
    </w:p>
    <w:p w14:paraId="5B44A774" w14:textId="6D17F9B7" w:rsidR="00704EC4" w:rsidRPr="001B66E0" w:rsidRDefault="005F6F3C">
      <w:pPr>
        <w:rPr>
          <w:lang w:val="it-IT"/>
        </w:rPr>
      </w:pPr>
      <w:r w:rsidRPr="001B66E0">
        <w:rPr>
          <w:lang w:val="it-IT"/>
        </w:rPr>
        <w:t>1</w:t>
      </w:r>
      <w:r w:rsidR="00D61474">
        <w:rPr>
          <w:lang w:val="it-IT"/>
        </w:rPr>
        <w:t>6</w:t>
      </w:r>
      <w:r w:rsidRPr="001B66E0">
        <w:rPr>
          <w:lang w:val="it-IT"/>
        </w:rPr>
        <w:t>. Quali elementi del progetto ritiene più replicabili o utili come buona pratica?</w:t>
      </w:r>
    </w:p>
    <w:p w14:paraId="62810419" w14:textId="4BD3D3D2" w:rsidR="00704EC4" w:rsidRPr="00D61474" w:rsidRDefault="005F6F3C">
      <w:pPr>
        <w:rPr>
          <w:lang w:val="it-IT"/>
        </w:rPr>
      </w:pPr>
      <w:r w:rsidRPr="00D61474">
        <w:rPr>
          <w:lang w:val="it-IT"/>
        </w:rPr>
        <w:t>1</w:t>
      </w:r>
      <w:r w:rsidR="00D61474" w:rsidRPr="00D61474">
        <w:rPr>
          <w:lang w:val="it-IT"/>
        </w:rPr>
        <w:t>7</w:t>
      </w:r>
      <w:r w:rsidRPr="00D61474">
        <w:rPr>
          <w:lang w:val="it-IT"/>
        </w:rPr>
        <w:t>. Ulteriori commenti, riflessioni o suggerimenti sull’adattamento climatico in ambito urbano</w:t>
      </w:r>
      <w:r w:rsidR="0008733A" w:rsidRPr="00D61474">
        <w:rPr>
          <w:lang w:val="it-IT"/>
        </w:rPr>
        <w:t>?</w:t>
      </w:r>
    </w:p>
    <w:p w14:paraId="4DC74267" w14:textId="77777777" w:rsidR="0008733A" w:rsidRPr="00D61474" w:rsidRDefault="0008733A" w:rsidP="0008733A">
      <w:pPr>
        <w:rPr>
          <w:lang w:val="it-IT"/>
        </w:rPr>
      </w:pPr>
      <w:r w:rsidRPr="00D61474">
        <w:rPr>
          <w:lang w:val="it-IT"/>
        </w:rPr>
        <w:t>(</w:t>
      </w:r>
      <w:r w:rsidRPr="00D61474">
        <w:rPr>
          <w:i/>
          <w:iCs/>
          <w:lang w:val="it-IT"/>
        </w:rPr>
        <w:t>seleziona uno o più temi su cui intendi intervenire</w:t>
      </w:r>
      <w:r w:rsidRPr="00D61474">
        <w:rPr>
          <w:lang w:val="it-IT"/>
        </w:rPr>
        <w:t>)</w:t>
      </w:r>
    </w:p>
    <w:p w14:paraId="704B4D12" w14:textId="10DF9122" w:rsidR="0008733A" w:rsidRPr="0008733A" w:rsidRDefault="0008733A" w:rsidP="0008733A">
      <w:pPr>
        <w:rPr>
          <w:lang w:val="it-IT"/>
        </w:rPr>
      </w:pPr>
      <w:r w:rsidRPr="00D61474">
        <w:rPr>
          <w:rFonts w:ascii="Segoe UI Symbol" w:hAnsi="Segoe UI Symbol" w:cs="Segoe UI Symbol"/>
          <w:lang w:val="it-IT"/>
        </w:rPr>
        <w:t>☐</w:t>
      </w:r>
      <w:r w:rsidRPr="00D61474">
        <w:rPr>
          <w:lang w:val="it-IT"/>
        </w:rPr>
        <w:t xml:space="preserve"> Ruolo delle imprese di costruzione</w:t>
      </w:r>
      <w:r w:rsidRPr="00D61474">
        <w:rPr>
          <w:lang w:val="it-IT"/>
        </w:rPr>
        <w:br/>
      </w:r>
      <w:r w:rsidRPr="00D61474">
        <w:rPr>
          <w:rFonts w:ascii="Segoe UI Symbol" w:hAnsi="Segoe UI Symbol" w:cs="Segoe UI Symbol"/>
          <w:lang w:val="it-IT"/>
        </w:rPr>
        <w:t>☐</w:t>
      </w:r>
      <w:r w:rsidRPr="00D61474">
        <w:rPr>
          <w:lang w:val="it-IT"/>
        </w:rPr>
        <w:t xml:space="preserve"> Collaborazione con enti pubblici e privati</w:t>
      </w:r>
      <w:r w:rsidRPr="00D61474">
        <w:rPr>
          <w:lang w:val="it-IT"/>
        </w:rPr>
        <w:br/>
      </w:r>
      <w:r w:rsidRPr="00D61474">
        <w:rPr>
          <w:rFonts w:ascii="Segoe UI Symbol" w:hAnsi="Segoe UI Symbol" w:cs="Segoe UI Symbol"/>
          <w:lang w:val="it-IT"/>
        </w:rPr>
        <w:t>☐</w:t>
      </w:r>
      <w:r w:rsidRPr="00D61474">
        <w:rPr>
          <w:lang w:val="it-IT"/>
        </w:rPr>
        <w:t xml:space="preserve"> Procedure e innovazione</w:t>
      </w:r>
      <w:r w:rsidRPr="00D61474">
        <w:rPr>
          <w:lang w:val="it-IT"/>
        </w:rPr>
        <w:br/>
      </w:r>
      <w:r w:rsidRPr="00D61474">
        <w:rPr>
          <w:rFonts w:ascii="Segoe UI Symbol" w:hAnsi="Segoe UI Symbol" w:cs="Segoe UI Symbol"/>
          <w:lang w:val="it-IT"/>
        </w:rPr>
        <w:t>☐</w:t>
      </w:r>
      <w:r w:rsidRPr="00D61474">
        <w:rPr>
          <w:lang w:val="it-IT"/>
        </w:rPr>
        <w:t xml:space="preserve"> Finanziamenti e incentivi </w:t>
      </w:r>
      <w:r w:rsidRPr="00D61474">
        <w:rPr>
          <w:lang w:val="it-IT"/>
        </w:rPr>
        <w:br/>
      </w:r>
      <w:r w:rsidRPr="00D61474">
        <w:rPr>
          <w:rFonts w:ascii="Segoe UI Symbol" w:hAnsi="Segoe UI Symbol" w:cs="Segoe UI Symbol"/>
          <w:lang w:val="it-IT"/>
        </w:rPr>
        <w:t>☐</w:t>
      </w:r>
      <w:r w:rsidRPr="00D61474">
        <w:rPr>
          <w:lang w:val="it-IT"/>
        </w:rPr>
        <w:t xml:space="preserve"> Tecnologie e materiali per l</w:t>
      </w:r>
      <w:r w:rsidRPr="00D61474">
        <w:rPr>
          <w:rFonts w:ascii="Cambria" w:hAnsi="Cambria" w:cs="Cambria"/>
          <w:lang w:val="it-IT"/>
        </w:rPr>
        <w:t>’</w:t>
      </w:r>
      <w:r w:rsidRPr="00D61474">
        <w:rPr>
          <w:lang w:val="it-IT"/>
        </w:rPr>
        <w:t>adattamento climatico</w:t>
      </w:r>
      <w:r w:rsidRPr="00D61474">
        <w:rPr>
          <w:lang w:val="it-IT"/>
        </w:rPr>
        <w:br/>
      </w:r>
      <w:r w:rsidRPr="00D61474">
        <w:rPr>
          <w:rFonts w:ascii="Segoe UI Symbol" w:hAnsi="Segoe UI Symbol" w:cs="Segoe UI Symbol"/>
          <w:lang w:val="it-IT"/>
        </w:rPr>
        <w:t>☐</w:t>
      </w:r>
      <w:r w:rsidRPr="00D61474">
        <w:rPr>
          <w:lang w:val="it-IT"/>
        </w:rPr>
        <w:t xml:space="preserve"> Altro (specificare): 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8733A" w:rsidRPr="00EA3FEC" w14:paraId="004A7BA9" w14:textId="77777777">
        <w:tc>
          <w:tcPr>
            <w:tcW w:w="8630" w:type="dxa"/>
          </w:tcPr>
          <w:p w14:paraId="61E5BF1E" w14:textId="40A46849" w:rsidR="0008733A" w:rsidRDefault="0008733A">
            <w:pPr>
              <w:rPr>
                <w:lang w:val="it-IT"/>
              </w:rPr>
            </w:pPr>
            <w:r>
              <w:rPr>
                <w:lang w:val="it-IT"/>
              </w:rPr>
              <w:t>Commenti, riflessioni o suggerimenti sui temi selezionati:</w:t>
            </w:r>
          </w:p>
          <w:p w14:paraId="01EE9C30" w14:textId="77777777" w:rsidR="0008733A" w:rsidRDefault="0008733A">
            <w:pPr>
              <w:rPr>
                <w:lang w:val="it-IT"/>
              </w:rPr>
            </w:pPr>
          </w:p>
          <w:p w14:paraId="7564A296" w14:textId="77777777" w:rsidR="0008733A" w:rsidRDefault="0008733A">
            <w:pPr>
              <w:rPr>
                <w:lang w:val="it-IT"/>
              </w:rPr>
            </w:pPr>
          </w:p>
          <w:p w14:paraId="76FDC3B9" w14:textId="2CA07791" w:rsidR="0008733A" w:rsidRDefault="0008733A">
            <w:pPr>
              <w:rPr>
                <w:lang w:val="it-IT"/>
              </w:rPr>
            </w:pPr>
          </w:p>
        </w:tc>
      </w:tr>
    </w:tbl>
    <w:p w14:paraId="2C25A353" w14:textId="13BE7AB2" w:rsidR="0008733A" w:rsidRPr="001B66E0" w:rsidRDefault="0008733A">
      <w:pPr>
        <w:rPr>
          <w:lang w:val="it-IT"/>
        </w:rPr>
      </w:pPr>
    </w:p>
    <w:sectPr w:rsidR="0008733A" w:rsidRPr="001B66E0" w:rsidSect="00EA3FEC">
      <w:headerReference w:type="default" r:id="rId11"/>
      <w:footerReference w:type="default" r:id="rId12"/>
      <w:headerReference w:type="first" r:id="rId13"/>
      <w:pgSz w:w="12240" w:h="15840"/>
      <w:pgMar w:top="2269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1929B" w14:textId="77777777" w:rsidR="00EA3FEC" w:rsidRDefault="00EA3FEC" w:rsidP="00EA3FEC">
      <w:pPr>
        <w:spacing w:after="0" w:line="240" w:lineRule="auto"/>
      </w:pPr>
      <w:r>
        <w:separator/>
      </w:r>
    </w:p>
  </w:endnote>
  <w:endnote w:type="continuationSeparator" w:id="0">
    <w:p w14:paraId="09C808CC" w14:textId="77777777" w:rsidR="00EA3FEC" w:rsidRDefault="00EA3FEC" w:rsidP="00EA3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2031508"/>
      <w:docPartObj>
        <w:docPartGallery w:val="Page Numbers (Bottom of Page)"/>
        <w:docPartUnique/>
      </w:docPartObj>
    </w:sdtPr>
    <w:sdtContent>
      <w:p w14:paraId="348B3C94" w14:textId="33FBDB03" w:rsidR="00EA3FEC" w:rsidRDefault="00EA3FE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76B7AC92" w14:textId="77777777" w:rsidR="00EA3FEC" w:rsidRDefault="00EA3F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B0001" w14:textId="77777777" w:rsidR="00EA3FEC" w:rsidRDefault="00EA3FEC" w:rsidP="00EA3FEC">
      <w:pPr>
        <w:spacing w:after="0" w:line="240" w:lineRule="auto"/>
      </w:pPr>
      <w:r>
        <w:separator/>
      </w:r>
    </w:p>
  </w:footnote>
  <w:footnote w:type="continuationSeparator" w:id="0">
    <w:p w14:paraId="515C4943" w14:textId="77777777" w:rsidR="00EA3FEC" w:rsidRDefault="00EA3FEC" w:rsidP="00EA3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BE49E" w14:textId="6DA81BD9" w:rsidR="00EA3FEC" w:rsidRDefault="00EA3FEC">
    <w:pPr>
      <w:pStyle w:val="Intestazione"/>
    </w:pPr>
    <w:r w:rsidRPr="00EA3FEC">
      <w:rPr>
        <w:rFonts w:ascii="Calibri" w:eastAsia="Times New Roman" w:hAnsi="Calibri" w:cs="Times New Roman"/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65413E4E" wp14:editId="0062980D">
          <wp:simplePos x="0" y="0"/>
          <wp:positionH relativeFrom="page">
            <wp:posOffset>-19050</wp:posOffset>
          </wp:positionH>
          <wp:positionV relativeFrom="page">
            <wp:posOffset>-19050</wp:posOffset>
          </wp:positionV>
          <wp:extent cx="7560310" cy="1078865"/>
          <wp:effectExtent l="0" t="0" r="2540" b="6985"/>
          <wp:wrapTight wrapText="bothSides">
            <wp:wrapPolygon edited="0">
              <wp:start x="0" y="0"/>
              <wp:lineTo x="0" y="21358"/>
              <wp:lineTo x="21553" y="21358"/>
              <wp:lineTo x="21553" y="0"/>
              <wp:lineTo x="0" y="0"/>
            </wp:wrapPolygon>
          </wp:wrapTight>
          <wp:docPr id="2044690908" name="Immagine 2044690908" descr="ANCE intestazione lett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NCE intestazione lett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7AD4A" w14:textId="7FC2F0FB" w:rsidR="00EA3FEC" w:rsidRDefault="00EA3FEC">
    <w:pPr>
      <w:pStyle w:val="Intestazione"/>
    </w:pPr>
    <w:r w:rsidRPr="00EA3FEC">
      <w:rPr>
        <w:rFonts w:ascii="Calibri" w:eastAsia="Times New Roman" w:hAnsi="Calibri" w:cs="Times New Roman"/>
        <w:noProof/>
        <w:lang w:val="it-IT" w:eastAsia="it-IT"/>
      </w:rPr>
      <w:drawing>
        <wp:anchor distT="0" distB="0" distL="114300" distR="114300" simplePos="0" relativeHeight="251661312" behindDoc="0" locked="0" layoutInCell="1" allowOverlap="1" wp14:anchorId="74A3CE6F" wp14:editId="4810C2DE">
          <wp:simplePos x="0" y="0"/>
          <wp:positionH relativeFrom="page">
            <wp:posOffset>-3220</wp:posOffset>
          </wp:positionH>
          <wp:positionV relativeFrom="page">
            <wp:posOffset>6198</wp:posOffset>
          </wp:positionV>
          <wp:extent cx="7560310" cy="1078865"/>
          <wp:effectExtent l="0" t="0" r="2540" b="6985"/>
          <wp:wrapTight wrapText="bothSides">
            <wp:wrapPolygon edited="0">
              <wp:start x="0" y="0"/>
              <wp:lineTo x="0" y="21358"/>
              <wp:lineTo x="21553" y="21358"/>
              <wp:lineTo x="21553" y="0"/>
              <wp:lineTo x="0" y="0"/>
            </wp:wrapPolygon>
          </wp:wrapTight>
          <wp:docPr id="1039570430" name="Immagine 1039570430" descr="ANCE intestazione lett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NCE intestazione lett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50975460">
    <w:abstractNumId w:val="8"/>
  </w:num>
  <w:num w:numId="2" w16cid:durableId="1073774552">
    <w:abstractNumId w:val="6"/>
  </w:num>
  <w:num w:numId="3" w16cid:durableId="611521660">
    <w:abstractNumId w:val="5"/>
  </w:num>
  <w:num w:numId="4" w16cid:durableId="1599560410">
    <w:abstractNumId w:val="4"/>
  </w:num>
  <w:num w:numId="5" w16cid:durableId="500586392">
    <w:abstractNumId w:val="7"/>
  </w:num>
  <w:num w:numId="6" w16cid:durableId="887572939">
    <w:abstractNumId w:val="3"/>
  </w:num>
  <w:num w:numId="7" w16cid:durableId="1645546645">
    <w:abstractNumId w:val="2"/>
  </w:num>
  <w:num w:numId="8" w16cid:durableId="993219587">
    <w:abstractNumId w:val="1"/>
  </w:num>
  <w:num w:numId="9" w16cid:durableId="665480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5B7C"/>
    <w:rsid w:val="00023F82"/>
    <w:rsid w:val="00034616"/>
    <w:rsid w:val="00057CF5"/>
    <w:rsid w:val="0006063C"/>
    <w:rsid w:val="0008415C"/>
    <w:rsid w:val="0008733A"/>
    <w:rsid w:val="00110C7E"/>
    <w:rsid w:val="0015074B"/>
    <w:rsid w:val="001B66E0"/>
    <w:rsid w:val="001E4E0A"/>
    <w:rsid w:val="0029639D"/>
    <w:rsid w:val="00300A2A"/>
    <w:rsid w:val="00326F90"/>
    <w:rsid w:val="005F6F3C"/>
    <w:rsid w:val="00704EC4"/>
    <w:rsid w:val="007B7596"/>
    <w:rsid w:val="00896310"/>
    <w:rsid w:val="009B7584"/>
    <w:rsid w:val="00AA1D8D"/>
    <w:rsid w:val="00B47730"/>
    <w:rsid w:val="00BE143A"/>
    <w:rsid w:val="00C07A7E"/>
    <w:rsid w:val="00C71594"/>
    <w:rsid w:val="00CA1F17"/>
    <w:rsid w:val="00CB0664"/>
    <w:rsid w:val="00CF4AC9"/>
    <w:rsid w:val="00D45067"/>
    <w:rsid w:val="00D61474"/>
    <w:rsid w:val="00E66C3A"/>
    <w:rsid w:val="00EA3FEC"/>
    <w:rsid w:val="00EE2B30"/>
    <w:rsid w:val="00F33EDC"/>
    <w:rsid w:val="00F40105"/>
    <w:rsid w:val="00FC324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9595BC"/>
  <w14:defaultImageDpi w14:val="300"/>
  <w15:docId w15:val="{E3EB045F-CE17-4A32-AAD8-C9A7233B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Revisione">
    <w:name w:val="Revision"/>
    <w:hidden/>
    <w:uiPriority w:val="99"/>
    <w:semiHidden/>
    <w:rsid w:val="001E4E0A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1E4E0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E4E0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E4E0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E4E0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E4E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6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5B46A17BFBB94199497F442D597131" ma:contentTypeVersion="10" ma:contentTypeDescription="Creare un nuovo documento." ma:contentTypeScope="" ma:versionID="55178fd257a97a4cf8992dd426f9d036">
  <xsd:schema xmlns:xsd="http://www.w3.org/2001/XMLSchema" xmlns:xs="http://www.w3.org/2001/XMLSchema" xmlns:p="http://schemas.microsoft.com/office/2006/metadata/properties" xmlns:ns3="e3d45798-faaf-4ff1-b6ea-14fcee6143b1" targetNamespace="http://schemas.microsoft.com/office/2006/metadata/properties" ma:root="true" ma:fieldsID="79330be197aa1a0f59c48d74b0b4af24" ns3:_="">
    <xsd:import namespace="e3d45798-faaf-4ff1-b6ea-14fcee6143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45798-faaf-4ff1-b6ea-14fcee6143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26E5FA-57E0-4836-AC95-3E87E8F43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45798-faaf-4ff1-b6ea-14fcee614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4078F7-B4DA-4607-AA55-E44D1D363C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80E7CC-3F30-44AF-A5D8-225ED565FFA4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e3d45798-faaf-4ff1-b6ea-14fcee6143b1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4238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ANCE</cp:lastModifiedBy>
  <cp:revision>3</cp:revision>
  <cp:lastPrinted>2025-06-11T08:43:00Z</cp:lastPrinted>
  <dcterms:created xsi:type="dcterms:W3CDTF">2025-07-14T09:23:00Z</dcterms:created>
  <dcterms:modified xsi:type="dcterms:W3CDTF">2025-07-14T15:00:00Z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0x0101004E5B46A17BFBB94199497F442D597131</vt:lpwstr>
  </property>
</Properties>
</file>